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Кунафиной Кристине Вячеславовне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>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Кунафину Кристину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(Департамент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0412365400395007252520163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OrganizationNamegrp-29rplc-57">
    <w:name w:val="cat-OrganizationName grp-29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